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Press Release Template</w:t>
      </w:r>
    </w:p>
    <w:p>
      <w:r>
        <w:br/>
        <w:t>Exciting News: Launch of the First Restaurant Tour in [City]!</w:t>
        <w:br/>
        <w:br/>
        <w:t>[City] foodies, get ready for an unforgettable culinary experience! The Restaurant Tour is making its debut in [City] on [Day], [Date], from [Start Time] to [End Time] at [Location]. This one-of-a-kind event offers a golden opportunity for local food enthusiasts to explore [Number] of the area’s finest restaurants.</w:t>
        <w:br/>
        <w:br/>
        <w:t>With just [Number] tickets available, this tour promises an afternoon brimming with delicious food, delightful drinks, and diverse atmospheres. After successful runs in [Previous Cities], and with [Number] tours planned across the UK, the Restaurant Tour is now bringing its magic to [City]!</w:t>
        <w:br/>
        <w:br/>
        <w:t>Participating restaurants include [Restaurant 1], [Restaurant 2], [Restaurant 3], [Restaurant 4], and [Restaurant 5], with a sixth venue to be announced soon. Each restaurant will showcase their signature dish, paired with a [Drink Size] drink, giving guests a tantalising snapshot of the local culinary scene. An innovative app will guide attendees, offering insights into each restaurant and their offerings. This event is the perfect way for [City] locals to dive into the diverse culinary delights their city has to offer.</w:t>
        <w:br/>
        <w:br/>
        <w:t>As the Restaurant Tour expands to new cities like [Upcoming City 1], [Upcoming City 2], and [Upcoming City 3], we invite you to join us for this memorable culinary journey.</w:t>
        <w:br/>
        <w:br/>
        <w:t>Don’t miss out! For more information and to purchase tickets, visit [Website Link].</w:t>
        <w:br/>
        <w:br/>
        <w:t>Get ready to taste the best of [City]!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